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530" w:rsidRDefault="008C332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Благотворительный фонд “Образ жизни”</w:t>
      </w:r>
    </w:p>
    <w:p w:rsidR="00F70530" w:rsidRDefault="008C332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Социально-образовательный проект</w:t>
      </w:r>
    </w:p>
    <w:p w:rsidR="00F70530" w:rsidRDefault="008C332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“Школа позитивных привычек”</w:t>
      </w:r>
    </w:p>
    <w:p w:rsidR="00F70530" w:rsidRDefault="00F7053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0530" w:rsidRDefault="008C332D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Технологическая карта занятия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83FDD">
        <w:rPr>
          <w:rFonts w:ascii="Times New Roman" w:eastAsia="Times New Roman" w:hAnsi="Times New Roman" w:cs="Times New Roman"/>
          <w:sz w:val="28"/>
          <w:szCs w:val="28"/>
          <w:lang w:val="ru-RU"/>
        </w:rPr>
        <w:t>№5</w:t>
      </w:r>
    </w:p>
    <w:p w:rsidR="00F70530" w:rsidRDefault="00F7053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0530" w:rsidRDefault="008C332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курса “Добрые дела каждый день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2.0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F70530" w:rsidRDefault="008C332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Возрастная категория 7-11 лет</w:t>
      </w:r>
    </w:p>
    <w:p w:rsidR="00F70530" w:rsidRDefault="008C332D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Модуль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/>
          <w:sz w:val="28"/>
          <w:szCs w:val="28"/>
        </w:rPr>
        <w:t>Животные в мире людей</w:t>
      </w:r>
      <w:r>
        <w:rPr>
          <w:rFonts w:ascii="Times New Roman" w:eastAsia="Times New Roman" w:hAnsi="Times New Roman"/>
          <w:sz w:val="28"/>
          <w:szCs w:val="28"/>
          <w:lang w:val="ru-RU"/>
        </w:rPr>
        <w:t>- л</w:t>
      </w:r>
      <w:r>
        <w:rPr>
          <w:rFonts w:ascii="Times New Roman" w:eastAsia="Times New Roman" w:hAnsi="Times New Roman"/>
          <w:sz w:val="28"/>
          <w:szCs w:val="28"/>
        </w:rPr>
        <w:t xml:space="preserve">юди в </w:t>
      </w:r>
      <w:r>
        <w:rPr>
          <w:rFonts w:ascii="Times New Roman" w:eastAsia="Times New Roman" w:hAnsi="Times New Roman"/>
          <w:sz w:val="28"/>
          <w:szCs w:val="28"/>
        </w:rPr>
        <w:t>мире животных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F70530" w:rsidRDefault="008C332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Вводное занятие</w:t>
      </w:r>
      <w:r w:rsidR="00483FDD">
        <w:rPr>
          <w:rFonts w:ascii="Times New Roman" w:eastAsia="Times New Roman" w:hAnsi="Times New Roman"/>
          <w:sz w:val="28"/>
          <w:szCs w:val="28"/>
          <w:lang w:val="ru-RU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/>
          <w:sz w:val="28"/>
          <w:szCs w:val="28"/>
        </w:rPr>
        <w:t xml:space="preserve">В семье не бывает меньших. </w:t>
      </w:r>
      <w:r w:rsidR="00483FDD">
        <w:rPr>
          <w:rFonts w:ascii="Times New Roman" w:eastAsia="Times New Roman" w:hAnsi="Times New Roman" w:cs="Times New Roman"/>
          <w:sz w:val="28"/>
          <w:szCs w:val="28"/>
        </w:rPr>
        <w:t xml:space="preserve">Наша ответственность за </w:t>
      </w:r>
      <w:r>
        <w:rPr>
          <w:rFonts w:ascii="Times New Roman" w:eastAsia="Times New Roman" w:hAnsi="Times New Roman" w:cs="Times New Roman"/>
          <w:sz w:val="28"/>
          <w:szCs w:val="28"/>
        </w:rPr>
        <w:t>животных”</w:t>
      </w:r>
    </w:p>
    <w:p w:rsidR="00483FDD" w:rsidRDefault="00483FD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70530" w:rsidRDefault="008C332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Аннотация.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0530" w:rsidRDefault="008C332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Занятие “В семье не бывает «меньших». Наша ответственность за животных” посвящено актуальной теме ответственного отношения к животным, возможности ш</w:t>
      </w:r>
      <w:r>
        <w:rPr>
          <w:rFonts w:ascii="Times New Roman" w:eastAsia="Times New Roman" w:hAnsi="Times New Roman" w:cs="Times New Roman"/>
          <w:sz w:val="28"/>
          <w:szCs w:val="28"/>
        </w:rPr>
        <w:t>кольников включаться в деятельность по оказанию посильной помощи животным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70530" w:rsidRDefault="008C332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Во время занятия обучающиеся знакомятся с историей Всемирного дня защиты животных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проблемой исчезновения </w:t>
      </w:r>
      <w:r w:rsidR="00483F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животных, занесенных в «Красную книгу»,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 ее причинами.</w:t>
      </w:r>
    </w:p>
    <w:p w:rsidR="00F70530" w:rsidRDefault="008C332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Необходимо показать ребятам, что ж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ивотные – друзья человека. Они помогают жить людям с ограниченными возможностями здоровья, находят пропавших</w:t>
      </w:r>
      <w:r w:rsidR="00483F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людей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поддерживают эмоциональное состояние человека на всех этапах жизни.</w:t>
      </w:r>
    </w:p>
    <w:p w:rsidR="00F70530" w:rsidRDefault="008C332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Обучающиеся 7-11 лет получают достоверную информацию о ситуации в стране с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неправомерной эксплуатацией животных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 благотворительных фондах и организациях, которые ведут активную деятельность по этому направлению,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знакомятся с поня</w:t>
      </w:r>
      <w:r w:rsidR="00483FDD">
        <w:rPr>
          <w:rFonts w:ascii="Times New Roman" w:eastAsia="Times New Roman" w:hAnsi="Times New Roman" w:cs="Times New Roman"/>
          <w:sz w:val="28"/>
          <w:szCs w:val="28"/>
          <w:lang w:val="ru-RU"/>
        </w:rPr>
        <w:t>тием «зоологические преступления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:rsidR="00F70530" w:rsidRDefault="008C332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Особенностью занятия является использование технологии деятель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ностного типа: проблемно-диалогической технологии. </w:t>
      </w:r>
    </w:p>
    <w:p w:rsidR="00F70530" w:rsidRDefault="008C332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Технология основывается на создании проблемной ситуации и дальнейшем совместном с детьми поиске решения; в процессе поиска решения обязательным условием является применение нового знания. На данном заняти</w:t>
      </w:r>
      <w:r>
        <w:rPr>
          <w:rFonts w:ascii="Times New Roman" w:eastAsia="Times New Roman" w:hAnsi="Times New Roman" w:cs="Times New Roman"/>
          <w:sz w:val="28"/>
          <w:szCs w:val="28"/>
        </w:rPr>
        <w:t>и приобретение нового социального знания связано со сферой благополучия животных и общепринятых правил поведения и ответственности в отношении животных.</w:t>
      </w:r>
    </w:p>
    <w:p w:rsidR="00F70530" w:rsidRDefault="008C332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Разговор на эту тему возможен только в режиме диалога, сотрудничества педагога и ребенка, на основе при</w:t>
      </w:r>
      <w:r>
        <w:rPr>
          <w:rFonts w:ascii="Times New Roman" w:eastAsia="Times New Roman" w:hAnsi="Times New Roman" w:cs="Times New Roman"/>
          <w:sz w:val="28"/>
          <w:szCs w:val="28"/>
        </w:rPr>
        <w:t>нятия ценности собственного аргументированного мнения ребенком. Специально организованный учителем диалог обеспечивает творческое усвоение знаний обучающимися.</w:t>
      </w:r>
    </w:p>
    <w:p w:rsidR="00F70530" w:rsidRDefault="00F70530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70530" w:rsidRDefault="008C332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Цель занятия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сформ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ировать у 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понятие о важности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осозна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животным.</w:t>
      </w:r>
    </w:p>
    <w:p w:rsidR="00F70530" w:rsidRDefault="00F70530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70530" w:rsidRDefault="008C332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Задачи:</w:t>
      </w:r>
    </w:p>
    <w:p w:rsidR="00F70530" w:rsidRDefault="00382FB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8C332D">
        <w:rPr>
          <w:rFonts w:ascii="Times New Roman" w:eastAsia="Times New Roman" w:hAnsi="Times New Roman" w:cs="Times New Roman"/>
          <w:sz w:val="28"/>
          <w:szCs w:val="28"/>
        </w:rPr>
        <w:t xml:space="preserve">овлечь школьников в обсуждение основных причин </w:t>
      </w:r>
      <w:r w:rsidR="008C33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исчезновения </w:t>
      </w:r>
      <w:r w:rsidR="008C332D">
        <w:rPr>
          <w:rFonts w:ascii="Times New Roman" w:eastAsia="Times New Roman" w:hAnsi="Times New Roman" w:cs="Times New Roman"/>
          <w:sz w:val="28"/>
          <w:szCs w:val="28"/>
        </w:rPr>
        <w:t>животных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занесенных в «Красную книгу»</w:t>
      </w:r>
      <w:r w:rsidR="008C33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0530" w:rsidRDefault="00382FB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8C332D">
        <w:rPr>
          <w:rFonts w:ascii="Times New Roman" w:eastAsia="Times New Roman" w:hAnsi="Times New Roman" w:cs="Times New Roman"/>
          <w:sz w:val="28"/>
          <w:szCs w:val="28"/>
        </w:rPr>
        <w:t>оспитывать социальную ответственность обучающихся на основе мотивации к социально ориентированной деятельности совместно со взрослыми;</w:t>
      </w:r>
    </w:p>
    <w:p w:rsidR="00F70530" w:rsidRDefault="00382FB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8C332D">
        <w:rPr>
          <w:rFonts w:ascii="Times New Roman" w:eastAsia="Times New Roman" w:hAnsi="Times New Roman" w:cs="Times New Roman"/>
          <w:sz w:val="28"/>
          <w:szCs w:val="28"/>
        </w:rPr>
        <w:t>азвивать ко</w:t>
      </w:r>
      <w:r w:rsidR="008C332D">
        <w:rPr>
          <w:rFonts w:ascii="Times New Roman" w:eastAsia="Times New Roman" w:hAnsi="Times New Roman" w:cs="Times New Roman"/>
          <w:sz w:val="28"/>
          <w:szCs w:val="28"/>
        </w:rPr>
        <w:t>ммуникативную компетенцию, творческий потенциал и лидерские качества при взаимодействии в детско-взрослом коллективе;</w:t>
      </w:r>
    </w:p>
    <w:p w:rsidR="00F70530" w:rsidRDefault="00382FB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8C332D">
        <w:rPr>
          <w:rFonts w:ascii="Times New Roman" w:eastAsia="Times New Roman" w:hAnsi="Times New Roman" w:cs="Times New Roman"/>
          <w:sz w:val="28"/>
          <w:szCs w:val="28"/>
        </w:rPr>
        <w:t xml:space="preserve">ознакомить с благотворительными фондами и другими организациями, участвующими в решении </w:t>
      </w:r>
      <w:r w:rsidR="008C33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данной </w:t>
      </w:r>
      <w:r w:rsidR="008C332D">
        <w:rPr>
          <w:rFonts w:ascii="Times New Roman" w:eastAsia="Times New Roman" w:hAnsi="Times New Roman" w:cs="Times New Roman"/>
          <w:sz w:val="28"/>
          <w:szCs w:val="28"/>
        </w:rPr>
        <w:t>социальной проблемы</w:t>
      </w:r>
      <w:r w:rsidR="008C33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70530" w:rsidRDefault="00F7053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530" w:rsidRDefault="008C332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Планируемые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70530" w:rsidRDefault="008C332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направлено на достижение личностных результатов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обучения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Федеральных государственных образовательных стандартов и вносит вклад в:</w:t>
      </w:r>
    </w:p>
    <w:p w:rsidR="00F70530" w:rsidRDefault="008C332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ответственного отноше</w:t>
      </w:r>
      <w:r>
        <w:rPr>
          <w:rFonts w:ascii="Times New Roman" w:eastAsia="Times New Roman" w:hAnsi="Times New Roman" w:cs="Times New Roman"/>
          <w:sz w:val="28"/>
          <w:szCs w:val="28"/>
        </w:rPr>
        <w:t>ния к окружающему миру, предотвращение жестокого обращения с животными;</w:t>
      </w:r>
    </w:p>
    <w:p w:rsidR="00F70530" w:rsidRDefault="008C332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мотивации к социально значимой деятельности, основанной на социальных знаниях;</w:t>
      </w:r>
    </w:p>
    <w:p w:rsidR="00F70530" w:rsidRDefault="008C332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социальной ответственности обучающихся;</w:t>
      </w:r>
    </w:p>
    <w:p w:rsidR="00F70530" w:rsidRDefault="008C332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коммуникативной компетенции и </w:t>
      </w:r>
      <w:r>
        <w:rPr>
          <w:rFonts w:ascii="Times New Roman" w:eastAsia="Times New Roman" w:hAnsi="Times New Roman" w:cs="Times New Roman"/>
          <w:sz w:val="28"/>
          <w:szCs w:val="28"/>
        </w:rPr>
        <w:t>умения работать в команде, в том числе со взрослыми, аргументированно отстаивать свою точку зрения.</w:t>
      </w:r>
    </w:p>
    <w:p w:rsidR="00F70530" w:rsidRDefault="00F7053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530" w:rsidRDefault="008C332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занятия представлен в виде технологической карты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Обозначены этапы занятия и цели каждого этапа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проблемно-диалогической п</w:t>
      </w:r>
      <w:r>
        <w:rPr>
          <w:rFonts w:ascii="Times New Roman" w:eastAsia="Times New Roman" w:hAnsi="Times New Roman" w:cs="Times New Roman"/>
          <w:sz w:val="28"/>
          <w:szCs w:val="28"/>
        </w:rPr>
        <w:t>едагогической технологией. Даны общие ориентиры в содержании занятия и деятельности педагога и обучающихся.</w:t>
      </w:r>
    </w:p>
    <w:p w:rsidR="00F70530" w:rsidRDefault="008C332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Одновременно сохраняется возможность творческого подхода как в выборе содержания занятия, так и в построении диалога с обучающимися.</w:t>
      </w:r>
    </w:p>
    <w:p w:rsidR="00F70530" w:rsidRDefault="00F7053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FB9" w:rsidRPr="00382FB9" w:rsidRDefault="00382FB9" w:rsidP="00382FB9">
      <w:pPr>
        <w:ind w:left="3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2FB9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Составитель: Пудкова Ксения Дмитриевна,</w:t>
      </w:r>
    </w:p>
    <w:p w:rsidR="00F70530" w:rsidRDefault="00382FB9" w:rsidP="00382FB9">
      <w:pPr>
        <w:ind w:left="3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F70530"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 w:rsidRPr="00382F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студентка  ФГБОУ ВО «Нижегородский государственный педагогический университет имени К. Минина» </w:t>
      </w:r>
    </w:p>
    <w:p w:rsidR="00F70530" w:rsidRDefault="008C332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Технологическая карта занятия </w:t>
      </w:r>
      <w:r w:rsidR="000E0E7F">
        <w:rPr>
          <w:rFonts w:ascii="Times New Roman" w:eastAsia="Times New Roman" w:hAnsi="Times New Roman" w:cs="Times New Roman"/>
          <w:sz w:val="28"/>
          <w:szCs w:val="28"/>
          <w:lang w:val="ru-RU"/>
        </w:rPr>
        <w:t>№5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0530" w:rsidRDefault="008C332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Модуль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/>
          <w:sz w:val="28"/>
          <w:szCs w:val="28"/>
        </w:rPr>
        <w:t>Животные в мире людей. Люди в мире животных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</w:p>
    <w:p w:rsidR="00F70530" w:rsidRDefault="008C332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Вводное занятие</w:t>
      </w:r>
      <w:r w:rsidR="000E0E7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“В семье не бывает меньши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>. Наша ответственность за животных”.</w:t>
      </w:r>
    </w:p>
    <w:p w:rsidR="00F70530" w:rsidRDefault="00F7053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Style23"/>
        <w:tblW w:w="15960" w:type="dxa"/>
        <w:tblInd w:w="-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355"/>
        <w:gridCol w:w="3630"/>
        <w:gridCol w:w="3255"/>
        <w:gridCol w:w="3825"/>
        <w:gridCol w:w="2325"/>
      </w:tblGrid>
      <w:tr w:rsidR="00F70530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этапа, цель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этапа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для работы, формы работы</w:t>
            </w:r>
          </w:p>
        </w:tc>
      </w:tr>
      <w:tr w:rsidR="00F70530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Актуализация знаний.</w:t>
            </w:r>
          </w:p>
          <w:p w:rsidR="00F70530" w:rsidRDefault="008C332D" w:rsidP="000E0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актуализация знаний обучающихся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животных</w:t>
            </w:r>
            <w:r w:rsid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занесенных в «Красную книгу»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еседа «</w:t>
            </w:r>
            <w:r w:rsid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Что вы знаете о «Красной книге»?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Узнаёте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ли вы животных? Почему их поместили на страницы </w:t>
            </w:r>
            <w:r w:rsid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Красной книги</w:t>
            </w:r>
            <w:r w:rsid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? Как вы думаете, </w:t>
            </w:r>
            <w:r w:rsid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Красная книга</w:t>
            </w:r>
            <w:r w:rsid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всегда была такой большой или когда-то в ней было меньше страниц?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Организует и проводит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беседу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E0E7F" w:rsidRP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«Что вы знаете о </w:t>
            </w:r>
            <w:r w:rsid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0E0E7F" w:rsidRP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Красной книге</w:t>
            </w:r>
            <w:r w:rsid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0E0E7F" w:rsidRP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?»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Обобщает ответы обучающихся и подводит к выводу: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Красной книге</w:t>
            </w:r>
            <w:r w:rsid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собраны сведения об исчезающих видах животных. Книга с каждым годом пополняется названиями вымирающих животных.</w:t>
            </w:r>
          </w:p>
          <w:p w:rsidR="00F70530" w:rsidRDefault="00F705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0E7F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Участвуют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беседе</w:t>
            </w:r>
            <w:r w:rsid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E0E7F" w:rsidRP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«Что вы знаете о </w:t>
            </w:r>
            <w:r w:rsid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0E0E7F" w:rsidRP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Красной книге</w:t>
            </w:r>
            <w:r w:rsid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0E0E7F" w:rsidRP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?»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овместно с педагогом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формулиру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вывод: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Красной книге</w:t>
            </w:r>
            <w:r w:rsid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собраны сведения об исчезающих видах животных. Книга с каждым годом пополняется названиями вымирающих животных.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работы: фронтальная, индивидуальная</w:t>
            </w:r>
          </w:p>
          <w:p w:rsidR="00F70530" w:rsidRDefault="00F705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Материалы: Слайды № 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F70530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проблемы.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сформулировать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проблемный вопрос на основе обобщенных ответов обучающихся по итогам обсуждения статистических данных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исчезновению видов животных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Знакомство со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татистически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исчезновению видов животных.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Формулировка проблемного вопрос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bookmarkStart w:id="0" w:name="_Hlk18827256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 чего(кого) и почему важно защищать животных?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Творческое задание «Мы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просим защиты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!»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накомит со статистическими данными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исчезновению видов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животных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Подводит обучающихся к формулировке проблемного вопроса.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Организует работу обучающихся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(мини-рассказ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просим защиты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Обсуждают статистические данные по исчезновению видов животных.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Аргументированно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высказывают свои предложения относительно причин появления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опасности для животных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формулируют проблемный вопрос.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Самостоятельно готовят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просим защиты!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F70530" w:rsidRDefault="00F705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Форма работы: индивидуальная, фронтальная</w:t>
            </w:r>
          </w:p>
          <w:p w:rsidR="00F70530" w:rsidRDefault="00F705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Материалы: Слайд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3-5</w:t>
            </w:r>
          </w:p>
        </w:tc>
      </w:tr>
      <w:tr w:rsidR="00F70530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188272989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Проектирование и фиксация нового знания.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знакомство обучающихся с помогающими профессиями в сфере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защиты и охраны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животных.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Знакомство с историей «Всеми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рного дня защиты животных», с мероприятиями в рамках этого праздника.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Обсуждение значения животных в повседневной жизни людей. 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викторины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«Животные на службе человека».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Знакомство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понятиями «эксплуатация животных» и «зоологические преступления».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Объяснение значения и смысла деятельности благотворительных организаций помощи животным: «благотворительный фонд», «кин</w:t>
            </w:r>
            <w:r w:rsid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олог», «волонтер», «ветеринар».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Знакомит с историей «Всемирного дня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защиты животных», с мероприятиями в рамках этого праздника.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овывает</w:t>
            </w:r>
            <w:r w:rsidR="000E0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проводи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бесед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обучающимися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 значении животных в жизни людей. 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Проводит викторину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«Животные на службе человека».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Знакомит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понятиями «эксплуатация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животных» и «зоологические преступления».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Проводит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беседу с обучающимися «Кто и как помогает животным</w:t>
            </w:r>
            <w:r w:rsid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Знакомятся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 историей «Всемирного дня защиты животных», с мероприятиями в рамках этого праздника.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Участвуют в беседе о значен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ии животных в жизни людей.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Отвечают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вопросы викторины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«Животные на службе человека».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Знакомятся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понятиями «эксплуатация животных» и «зоологические преступления».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Участвуют в беседе на тему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«Кто и как помогает животным</w:t>
            </w:r>
            <w:r w:rsid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Формы работы: фронтальная, инди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видуальная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Материалы: слайд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6-12</w:t>
            </w:r>
          </w:p>
        </w:tc>
      </w:tr>
      <w:bookmarkEnd w:id="1"/>
      <w:tr w:rsidR="00F70530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Первичное закрепление нового знания.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 соотнесение полученных знаний о сфере помощи животным с реальными возможности оказания помощи самостоятельно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или с помощью взрослых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Объяснение значения и смысла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благотворительных организаций помощи животным: «благотворительный фонд», «кинолог», «волонтер», «ветеринар».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возможностями личного участия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решении проблемы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Объясняет значение и смысл деятельности благотворительных организаций помощи живот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овывает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мы можем помочь в защите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охране животных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Знакомятся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значением и смыслом деятельности благотворительных организаций помощи животным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Участвуют в беседе на тему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мы можем помочь в защите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охра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 животных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?»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Совместно с педагогом формулируют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варианты оказания помощи.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работы: фронтальная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Материалы: слайд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12-13</w:t>
            </w:r>
          </w:p>
        </w:tc>
      </w:tr>
      <w:tr w:rsidR="00F70530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Рефлексия учебной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деятельности.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на основе полученных знаний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«Всемирном дне защиты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сформировать у обучающихся мотивацию ответственного отношения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только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своим домашним питомцам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но и диким животным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gjdgxs" w:colFirst="0" w:colLast="0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Обсуждение итогов занятия. Обучающиеся оценивают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свою работу на занятии. 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Организует обсуждение и подведение итогов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занятия.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 w:rsidP="000E0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Оценивают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успешность своей деятельности на занятии. </w:t>
            </w:r>
            <w:r w:rsidR="000E0E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Самостоятельно формулируют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обращения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животными.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ормы работы: фронтальная</w:t>
            </w:r>
          </w:p>
          <w:p w:rsidR="00F70530" w:rsidRDefault="008C33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Материалы: слайды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14-15</w:t>
            </w:r>
          </w:p>
          <w:p w:rsidR="00F70530" w:rsidRDefault="00F705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70530" w:rsidRDefault="00F70530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70530">
          <w:pgSz w:w="16834" w:h="11909" w:orient="landscape"/>
          <w:pgMar w:top="1440" w:right="1440" w:bottom="1440" w:left="1440" w:header="720" w:footer="720" w:gutter="0"/>
          <w:cols w:space="720"/>
        </w:sectPr>
      </w:pPr>
    </w:p>
    <w:p w:rsidR="00F70530" w:rsidRDefault="008C332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Необходимое оборудование для проведения занятия:</w:t>
      </w:r>
    </w:p>
    <w:p w:rsidR="00F70530" w:rsidRDefault="00F7053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0530" w:rsidRDefault="008C332D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Компьютер с доступом в Интернет и звуковоспроизводящим оборудованием; </w:t>
      </w:r>
    </w:p>
    <w:p w:rsidR="00F70530" w:rsidRDefault="008C332D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Мультимедийный проектор.</w:t>
      </w:r>
    </w:p>
    <w:p w:rsidR="00F70530" w:rsidRDefault="00F705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70530" w:rsidRDefault="008C332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Материалы для проведения занятия:</w:t>
      </w:r>
    </w:p>
    <w:p w:rsidR="00F70530" w:rsidRDefault="008C332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 “</w:t>
      </w:r>
      <w:r>
        <w:rPr>
          <w:rFonts w:ascii="Times New Roman" w:eastAsia="Times New Roman" w:hAnsi="Times New Roman"/>
          <w:sz w:val="28"/>
          <w:szCs w:val="28"/>
        </w:rPr>
        <w:t xml:space="preserve">В семье не бывает </w:t>
      </w:r>
      <w:r>
        <w:rPr>
          <w:rFonts w:ascii="Times New Roman" w:eastAsia="Times New Roman" w:hAnsi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/>
          <w:sz w:val="28"/>
          <w:szCs w:val="28"/>
        </w:rPr>
        <w:t xml:space="preserve">меньших». </w:t>
      </w:r>
      <w:r w:rsidR="000E0E7F">
        <w:rPr>
          <w:rFonts w:ascii="Times New Roman" w:eastAsia="Times New Roman" w:hAnsi="Times New Roman" w:cs="Times New Roman"/>
          <w:sz w:val="28"/>
          <w:szCs w:val="28"/>
        </w:rPr>
        <w:t xml:space="preserve">Наша ответственность за </w:t>
      </w:r>
      <w:r>
        <w:rPr>
          <w:rFonts w:ascii="Times New Roman" w:eastAsia="Times New Roman" w:hAnsi="Times New Roman" w:cs="Times New Roman"/>
          <w:sz w:val="28"/>
          <w:szCs w:val="28"/>
        </w:rPr>
        <w:t>животных”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70530" w:rsidRDefault="00F705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70530" w:rsidRDefault="008C332D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Этап I </w:t>
      </w:r>
    </w:p>
    <w:p w:rsidR="00F70530" w:rsidRDefault="008C332D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беседы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E0E7F" w:rsidRPr="000E0E7F">
        <w:rPr>
          <w:rFonts w:ascii="Times New Roman" w:eastAsia="Times New Roman" w:hAnsi="Times New Roman" w:cs="Times New Roman"/>
          <w:sz w:val="28"/>
          <w:szCs w:val="28"/>
          <w:lang w:val="ru-RU"/>
        </w:rPr>
        <w:t>«Что вы знаете о «Красной книге»?»</w:t>
      </w:r>
      <w:r w:rsidRPr="000E0E7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Обращаем внимание учащихся на яркие изображения животных из </w:t>
      </w:r>
      <w:r w:rsidR="000E0E7F">
        <w:rPr>
          <w:rFonts w:ascii="Times New Roman" w:eastAsia="Times New Roman" w:hAnsi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/>
          <w:sz w:val="28"/>
          <w:szCs w:val="28"/>
          <w:lang w:val="ru-RU"/>
        </w:rPr>
        <w:t>Красной книги</w:t>
      </w:r>
      <w:r w:rsidR="000E0E7F">
        <w:rPr>
          <w:rFonts w:ascii="Times New Roman" w:eastAsia="Times New Roman" w:hAnsi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на слайде.</w:t>
      </w:r>
    </w:p>
    <w:p w:rsidR="00F70530" w:rsidRDefault="000E0E7F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Для</w:t>
      </w:r>
      <w:r w:rsidR="008C332D">
        <w:rPr>
          <w:rFonts w:ascii="Times New Roman" w:eastAsia="Times New Roman" w:hAnsi="Times New Roman"/>
          <w:sz w:val="28"/>
          <w:szCs w:val="28"/>
          <w:lang w:val="ru-RU"/>
        </w:rPr>
        <w:t xml:space="preserve"> обсуждения можно использовать следующие вопросы:</w:t>
      </w:r>
    </w:p>
    <w:p w:rsidR="00F70530" w:rsidRDefault="008C332D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Кто знает, почему их так мало осталось этих животных на Земле? </w:t>
      </w:r>
    </w:p>
    <w:p w:rsidR="00F70530" w:rsidRDefault="008C332D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Что нужно делать, чтобы </w:t>
      </w:r>
      <w:r>
        <w:rPr>
          <w:rFonts w:ascii="Times New Roman" w:eastAsia="Times New Roman" w:hAnsi="Times New Roman"/>
          <w:sz w:val="28"/>
          <w:szCs w:val="28"/>
          <w:lang w:val="ru-RU"/>
        </w:rPr>
        <w:t>они не исчезли?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70530" w:rsidRDefault="008C332D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Почему их поместили на страницы </w:t>
      </w:r>
      <w:r w:rsidR="000E0E7F">
        <w:rPr>
          <w:rFonts w:ascii="Times New Roman" w:eastAsia="Times New Roman" w:hAnsi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/>
          <w:sz w:val="28"/>
          <w:szCs w:val="28"/>
        </w:rPr>
        <w:t>Красной книги</w:t>
      </w:r>
      <w:r w:rsidR="000E0E7F">
        <w:rPr>
          <w:rFonts w:ascii="Times New Roman" w:eastAsia="Times New Roman" w:hAnsi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? </w:t>
      </w:r>
    </w:p>
    <w:p w:rsidR="00F70530" w:rsidRDefault="008C332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Как вы думаете, </w:t>
      </w:r>
      <w:r w:rsidR="000E0E7F">
        <w:rPr>
          <w:rFonts w:ascii="Times New Roman" w:eastAsia="Times New Roman" w:hAnsi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/>
          <w:sz w:val="28"/>
          <w:szCs w:val="28"/>
        </w:rPr>
        <w:t>Красная книга</w:t>
      </w:r>
      <w:r w:rsidR="000E0E7F">
        <w:rPr>
          <w:rFonts w:ascii="Times New Roman" w:eastAsia="Times New Roman" w:hAnsi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всегда была такой большой или когда-то в ней было меньше страниц?</w:t>
      </w:r>
    </w:p>
    <w:p w:rsidR="00F70530" w:rsidRDefault="008C332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Педагог обобщает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ответы обучающихся и подводит к вывод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что </w:t>
      </w:r>
      <w:r w:rsidR="000E0E7F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/>
          <w:sz w:val="28"/>
          <w:szCs w:val="28"/>
          <w:lang w:val="ru-RU"/>
        </w:rPr>
        <w:t>Красная книга</w:t>
      </w:r>
      <w:r w:rsidR="000E0E7F">
        <w:rPr>
          <w:rFonts w:ascii="Times New Roman" w:eastAsia="Times New Roman" w:hAnsi="Times New Roman"/>
          <w:sz w:val="28"/>
          <w:szCs w:val="28"/>
          <w:lang w:val="ru-RU"/>
        </w:rPr>
        <w:t>» — это не</w:t>
      </w:r>
      <w:r>
        <w:rPr>
          <w:rFonts w:ascii="Times New Roman" w:eastAsia="Times New Roman" w:hAnsi="Times New Roman"/>
          <w:sz w:val="28"/>
          <w:szCs w:val="28"/>
          <w:lang w:val="ru-RU"/>
        </w:rPr>
        <w:t>обычная кн</w:t>
      </w:r>
      <w:r>
        <w:rPr>
          <w:rFonts w:ascii="Times New Roman" w:eastAsia="Times New Roman" w:hAnsi="Times New Roman"/>
          <w:sz w:val="28"/>
          <w:szCs w:val="28"/>
          <w:lang w:val="ru-RU"/>
        </w:rPr>
        <w:t>ига. Это список животных и растений, которым грозит опасность исчезновения. Красны</w:t>
      </w:r>
      <w:r w:rsidR="000E0E7F">
        <w:rPr>
          <w:rFonts w:ascii="Times New Roman" w:eastAsia="Times New Roman" w:hAnsi="Times New Roman"/>
          <w:sz w:val="28"/>
          <w:szCs w:val="28"/>
          <w:lang w:val="ru-RU"/>
        </w:rPr>
        <w:t>й цвет — как сигнал светофора: «Стоп! Нужна помощь!»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. Также говорим о том, что книга не всегда была такой большой, она меняется с течением времени, пополняется новыми видами </w:t>
      </w:r>
      <w:r>
        <w:rPr>
          <w:rFonts w:ascii="Times New Roman" w:eastAsia="Times New Roman" w:hAnsi="Times New Roman"/>
          <w:sz w:val="28"/>
          <w:szCs w:val="28"/>
          <w:lang w:val="ru-RU"/>
        </w:rPr>
        <w:t>вымирающих животных.</w:t>
      </w:r>
    </w:p>
    <w:p w:rsidR="00F70530" w:rsidRDefault="00F7053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70530" w:rsidRDefault="008C332D">
      <w:pPr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Этап II </w:t>
      </w:r>
    </w:p>
    <w:p w:rsidR="00F70530" w:rsidRDefault="008C332D">
      <w:pPr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официальной статистики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 исчезновении видов животных.</w:t>
      </w:r>
    </w:p>
    <w:p w:rsidR="00F70530" w:rsidRDefault="008C332D">
      <w:pPr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="000E0E7F">
        <w:rPr>
          <w:rFonts w:ascii="Times New Roman" w:eastAsia="Times New Roman" w:hAnsi="Times New Roman" w:cs="Times New Roman"/>
          <w:sz w:val="28"/>
          <w:szCs w:val="28"/>
          <w:lang w:val="ru-RU"/>
        </w:rPr>
        <w:t>ормулировка проблемного вопроса</w:t>
      </w:r>
      <w:r>
        <w:rPr>
          <w:rFonts w:ascii="Times New Roman" w:eastAsia="Times New Roman" w:hAnsi="Times New Roman" w:cs="Times New Roman"/>
          <w:sz w:val="28"/>
          <w:szCs w:val="28"/>
        </w:rPr>
        <w:t>: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 чего(кого) и почему важно защищать животных?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Совместно с педагогом обучающиеся высказывают свои предположения о причинах опасности для животных. </w:t>
      </w:r>
    </w:p>
    <w:p w:rsidR="00F70530" w:rsidRDefault="008C332D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Творческое задание «Мы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просим защиты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!» Учащиеся придумывают мини-рассказ от имени представителей исчезающих видов животных. Например, «Я амурский тигр, 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живу на юге-востоке России. У меня остается все меньше друзей, потому что люди отлавливают их и забирают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 цирки и зоопарки. Я скучаю по друзьям-тигрятам и очень боюсь людей, меня они тоже могут забрать. Мне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очень </w:t>
      </w:r>
      <w:r w:rsidR="000E0E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нужна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защита!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:rsidR="00F70530" w:rsidRDefault="00F705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70530" w:rsidRDefault="008C332D">
      <w:pPr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Этап III</w:t>
      </w:r>
    </w:p>
    <w:p w:rsidR="00F70530" w:rsidRDefault="008C332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 с историей «</w:t>
      </w:r>
      <w:r>
        <w:rPr>
          <w:rFonts w:ascii="Times New Roman" w:eastAsia="Times New Roman" w:hAnsi="Times New Roman" w:cs="Times New Roman"/>
          <w:sz w:val="28"/>
          <w:szCs w:val="28"/>
        </w:rPr>
        <w:t>Всемирного дня защиты животных», с мероприятиями в рамках этого праздника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: бесплатная вакци</w:t>
      </w:r>
      <w:r w:rsidR="000E0E7F">
        <w:rPr>
          <w:rFonts w:ascii="Times New Roman" w:eastAsia="Times New Roman" w:hAnsi="Times New Roman" w:cs="Times New Roman"/>
          <w:sz w:val="28"/>
          <w:szCs w:val="28"/>
          <w:lang w:val="ru-RU"/>
        </w:rPr>
        <w:t>нация животных, благотворительны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 концерты, волонтерские мероприятия в приютах для бездомных животных, выставки бездомных животных, благотворител</w:t>
      </w:r>
      <w:r w:rsidR="000E0E7F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ные экскурсии в запо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ведниках.</w:t>
      </w:r>
    </w:p>
    <w:p w:rsidR="00F70530" w:rsidRDefault="008C332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Обсуждение значения животных в повседневной жизни людей. </w:t>
      </w:r>
    </w:p>
    <w:p w:rsidR="00F70530" w:rsidRDefault="008C332D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Проведение викторины «Животные на службе человека». Ребята знакомятся с «профессия</w:t>
      </w:r>
      <w:r w:rsidR="000E0E7F">
        <w:rPr>
          <w:rFonts w:ascii="Times New Roman" w:eastAsia="Times New Roman" w:hAnsi="Times New Roman" w:cs="Times New Roman"/>
          <w:sz w:val="28"/>
          <w:szCs w:val="28"/>
          <w:lang w:val="ru-RU"/>
        </w:rPr>
        <w:t>ми» животных. Формулировка вывода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что не только человек</w:t>
      </w:r>
      <w:r w:rsidR="000E0E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помогает нашим братьям меньшим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но и животные оказывают посильную помощь людям ежедневно. </w:t>
      </w:r>
    </w:p>
    <w:p w:rsidR="00F70530" w:rsidRDefault="008C332D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Собаки-пограничники днем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ночью помогают охранять границы нашей Родины. </w:t>
      </w:r>
      <w:r>
        <w:rPr>
          <w:rFonts w:ascii="Times New Roman" w:eastAsia="Times New Roman" w:hAnsi="Times New Roman"/>
          <w:sz w:val="28"/>
          <w:szCs w:val="28"/>
          <w:lang w:val="ru-RU"/>
        </w:rPr>
        <w:t>Они охраняют территорию, идут по следу нарушителей, ищут мины и взрывчатку. Они издалека учуют чужого человека и предупредят хозяина. В случае нападения собаки помогают обезоружить и задержать преступника</w:t>
      </w:r>
    </w:p>
    <w:p w:rsidR="00F70530" w:rsidRDefault="008C332D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ab/>
        <w:t>Со</w:t>
      </w:r>
      <w:r>
        <w:rPr>
          <w:rFonts w:ascii="Times New Roman" w:eastAsia="Times New Roman" w:hAnsi="Times New Roman"/>
          <w:sz w:val="28"/>
          <w:szCs w:val="28"/>
          <w:lang w:val="ru-RU"/>
        </w:rPr>
        <w:t>бака-поводырь- специально обученная собака, которая помогает незрячим или слабовидящим людям ориентироваться в пространстве. Основная задача поводырей — водить своих хозяев по маршрутам и обеспечивать безопасность передвижения: предупреждать о преградах (д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орога, бордюр, лестница и т. д.) и обходить препятствия, встречающиеся на пути.  </w:t>
      </w:r>
    </w:p>
    <w:p w:rsidR="00F70530" w:rsidRDefault="008C332D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ab/>
        <w:t>Собаки-спасатели разыскивают людей, находящихся под завалами или в опасных условиях при чрезвычайных ситуациях. Благодаря хорошему обонянию собака приведёт своего хозяина на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место завала, где может находиться человек, или поможет отряду спасателей найти людей, заблудившихся в лесу. </w:t>
      </w:r>
    </w:p>
    <w:p w:rsidR="00F70530" w:rsidRDefault="008C332D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ab/>
        <w:t>Собака-реабилитолог помогает пациентам улучшать свое эмоциональное состояние, развивать двигательные способности. Когда детки гладят таких собач</w:t>
      </w:r>
      <w:r>
        <w:rPr>
          <w:rFonts w:ascii="Times New Roman" w:eastAsia="Times New Roman" w:hAnsi="Times New Roman"/>
          <w:sz w:val="28"/>
          <w:szCs w:val="28"/>
          <w:lang w:val="ru-RU"/>
        </w:rPr>
        <w:t>ек, они успокаиваются и расслабляются.</w:t>
      </w:r>
    </w:p>
    <w:p w:rsidR="00F70530" w:rsidRDefault="008C332D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ab/>
        <w:t>Собаки-пастухи пасут стадо, быстро бегают и не дают стаду разбрестись в разные стороны. Также они защищают животных от хищников, например</w:t>
      </w:r>
      <w:r w:rsidR="00C53BEF">
        <w:rPr>
          <w:rFonts w:ascii="Times New Roman" w:eastAsia="Times New Roman" w:hAnsi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волков. Ещё можно рассказать, что пастушьи собаки </w:t>
      </w:r>
      <w:r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могут найти пропавшую овечку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, а если волк захочет напасть, то собака отпугнёт его. </w:t>
      </w:r>
    </w:p>
    <w:p w:rsidR="00F70530" w:rsidRDefault="008C332D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Собак-психологов сейчас часто можно встретить в аэропортах.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Специально обученные собаки прогуливаются по аэропорту в сопровождении дрессировщиков и дарят ощущение комфорта и стабилизируют настроение </w:t>
      </w:r>
      <w:r>
        <w:rPr>
          <w:rFonts w:ascii="Times New Roman" w:eastAsia="Times New Roman" w:hAnsi="Times New Roman"/>
          <w:sz w:val="28"/>
          <w:szCs w:val="28"/>
          <w:lang w:val="ru-RU"/>
        </w:rPr>
        <w:t>человека перед полетом. Можно объяснить, что все желающие могут подойти, погладить, поиграть, угостить животных лакомством.</w:t>
      </w:r>
    </w:p>
    <w:p w:rsidR="00F70530" w:rsidRDefault="008C332D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Также рассказываем о том, что животных могут незаконно эксплуатировать люди. Уличные фотографы могут использовать обезьянок, птиц 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ли змей для привлечения людей, ради заработка. Они наряжают животных, стоят с ними на улице и в жа</w:t>
      </w:r>
      <w:r w:rsidR="00C53B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ру, и в холод. Задаем учащимся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вопрос «Хорошо ли животным?»</w:t>
      </w:r>
    </w:p>
    <w:p w:rsidR="00F70530" w:rsidRDefault="008C332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Знакомство с понятием «зоологическое преступление». </w:t>
      </w:r>
    </w:p>
    <w:p w:rsidR="00F70530" w:rsidRDefault="008C332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Примеры зоологических преступлений:</w:t>
      </w:r>
    </w:p>
    <w:p w:rsidR="00F70530" w:rsidRDefault="008C332D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Одно вр</w:t>
      </w:r>
      <w:r>
        <w:rPr>
          <w:rFonts w:ascii="Times New Roman" w:eastAsia="Times New Roman" w:hAnsi="Times New Roman"/>
          <w:sz w:val="28"/>
          <w:szCs w:val="28"/>
          <w:lang w:val="ru-RU"/>
        </w:rPr>
        <w:t>емя в Париже в ресторанах у дам совершались кражи золотых с бриллиантами цепочек, которые носили на ногах. Для всех оставался тайной способ кражи. Пока однажды не поймали маленького фокстерьера (порода собаки) в тот момент, когда он зубами снимал цепочку с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ноги. Собаку отпустили, послав за ней полицейских собак, и установили, что фокстерьер принадлежал банде воров, которые дрессировали собак для совершения хищений.</w:t>
      </w:r>
    </w:p>
    <w:p w:rsidR="00F70530" w:rsidRDefault="008C332D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Один мужчина содержал двух псов бойцовых пород в ненадлежащих условиях. Он плохо с ними обращ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ался, злил и долго не кормил, вследствие чего бойцовские собаки напали на двух человек и серьезно ранили их укусами.</w:t>
      </w:r>
    </w:p>
    <w:p w:rsidR="00F70530" w:rsidRDefault="008C332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Подводим учащихся к мысли, что в этих преступлениях виноваты вовсе не животные. </w:t>
      </w:r>
    </w:p>
    <w:p w:rsidR="00F70530" w:rsidRDefault="00F7053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70530" w:rsidRDefault="008C332D">
      <w:pPr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Этап IV </w:t>
      </w:r>
    </w:p>
    <w:p w:rsidR="00F70530" w:rsidRDefault="008C332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 значения и смысла деятельности благотворительных организаций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охраны и защиты </w:t>
      </w:r>
      <w:r>
        <w:rPr>
          <w:rFonts w:ascii="Times New Roman" w:eastAsia="Times New Roman" w:hAnsi="Times New Roman" w:cs="Times New Roman"/>
          <w:sz w:val="28"/>
          <w:szCs w:val="28"/>
        </w:rPr>
        <w:t>животны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>: «благотворительный фонд», «кинолог», «волонтер», «ветеринар».</w:t>
      </w:r>
    </w:p>
    <w:p w:rsidR="00F70530" w:rsidRDefault="008C332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Ребятам будет интересен опыт работы местных благотворительных организаций.</w:t>
      </w:r>
    </w:p>
    <w:p w:rsidR="00F70530" w:rsidRDefault="008C332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Педагогу важно органи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зовать беседу с ребятами на тему “Чем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МЫ можем помочь в защите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охране животных</w:t>
      </w:r>
      <w:r>
        <w:rPr>
          <w:rFonts w:ascii="Times New Roman" w:eastAsia="Times New Roman" w:hAnsi="Times New Roman" w:cs="Times New Roman"/>
          <w:sz w:val="28"/>
          <w:szCs w:val="28"/>
        </w:rPr>
        <w:t>?” и затем предложить ребятам составить самостоятельный список возможных дел/мероприятий.</w:t>
      </w:r>
    </w:p>
    <w:p w:rsidR="00F70530" w:rsidRDefault="00F7053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0530" w:rsidRDefault="008C332D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Этап V</w:t>
      </w:r>
    </w:p>
    <w:p w:rsidR="00F70530" w:rsidRDefault="008C332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Подведение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итогов занятия.</w:t>
      </w:r>
    </w:p>
    <w:p w:rsidR="00F70530" w:rsidRDefault="008C332D">
      <w:pPr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/>
          <w:sz w:val="28"/>
          <w:szCs w:val="28"/>
          <w:lang w:val="ru-RU"/>
        </w:rPr>
        <w:t>Педагог вместе с ребятами оценивает успешность осв</w:t>
      </w:r>
      <w:r>
        <w:rPr>
          <w:rFonts w:ascii="Times New Roman" w:eastAsia="Times New Roman" w:hAnsi="Times New Roman"/>
          <w:sz w:val="28"/>
          <w:szCs w:val="28"/>
          <w:lang w:val="ru-RU"/>
        </w:rPr>
        <w:t>оение знаний по теме по следующим критериям:</w:t>
      </w:r>
    </w:p>
    <w:p w:rsidR="00F70530" w:rsidRDefault="008C332D">
      <w:pPr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-обучающиеся хорошо понимают изученные на занятии понятия, называют примеры к каждому термину;</w:t>
      </w:r>
    </w:p>
    <w:p w:rsidR="00F70530" w:rsidRDefault="008C332D">
      <w:pPr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-обучающиеся свободно могут рас</w:t>
      </w:r>
      <w:r w:rsidR="00C53BEF">
        <w:rPr>
          <w:rFonts w:ascii="Times New Roman" w:eastAsia="Times New Roman" w:hAnsi="Times New Roman"/>
          <w:sz w:val="28"/>
          <w:szCs w:val="28"/>
          <w:lang w:val="ru-RU"/>
        </w:rPr>
        <w:t xml:space="preserve">сказать о Всемирном дне защиты </w:t>
      </w:r>
      <w:r>
        <w:rPr>
          <w:rFonts w:ascii="Times New Roman" w:eastAsia="Times New Roman" w:hAnsi="Times New Roman"/>
          <w:sz w:val="28"/>
          <w:szCs w:val="28"/>
          <w:lang w:val="ru-RU"/>
        </w:rPr>
        <w:t>животных;</w:t>
      </w:r>
    </w:p>
    <w:p w:rsidR="00F70530" w:rsidRDefault="008C332D">
      <w:pPr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-обучающиеся пре</w:t>
      </w:r>
      <w:r w:rsidR="00C53BEF">
        <w:rPr>
          <w:rFonts w:ascii="Times New Roman" w:eastAsia="Times New Roman" w:hAnsi="Times New Roman"/>
          <w:sz w:val="28"/>
          <w:szCs w:val="28"/>
          <w:lang w:val="ru-RU"/>
        </w:rPr>
        <w:t>д</w:t>
      </w:r>
      <w:bookmarkStart w:id="3" w:name="_GoBack"/>
      <w:bookmarkEnd w:id="3"/>
      <w:r>
        <w:rPr>
          <w:rFonts w:ascii="Times New Roman" w:eastAsia="Times New Roman" w:hAnsi="Times New Roman"/>
          <w:sz w:val="28"/>
          <w:szCs w:val="28"/>
          <w:lang w:val="ru-RU"/>
        </w:rPr>
        <w:t>ложили действия, как они мо</w:t>
      </w:r>
      <w:r>
        <w:rPr>
          <w:rFonts w:ascii="Times New Roman" w:eastAsia="Times New Roman" w:hAnsi="Times New Roman"/>
          <w:sz w:val="28"/>
          <w:szCs w:val="28"/>
          <w:lang w:val="ru-RU"/>
        </w:rPr>
        <w:t>гут помочь в защите и охране животных;</w:t>
      </w:r>
    </w:p>
    <w:p w:rsidR="00F70530" w:rsidRDefault="008C332D">
      <w:pPr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-обучающиеся готовы ответственно и бережно относиться к животным.</w:t>
      </w:r>
    </w:p>
    <w:p w:rsidR="00F70530" w:rsidRDefault="00F70530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F70530" w:rsidRDefault="008C332D">
      <w:pPr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/>
        </w:rPr>
        <w:t>Желаем успеха в проведении занятия!</w:t>
      </w:r>
    </w:p>
    <w:p w:rsidR="00F70530" w:rsidRDefault="00F705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70530" w:rsidRDefault="008C332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70530" w:rsidRDefault="008C332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Полезные ссылки</w:t>
      </w:r>
    </w:p>
    <w:p w:rsidR="00F70530" w:rsidRDefault="008C332D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Посмотреть видео</w:t>
      </w:r>
    </w:p>
    <w:p w:rsidR="00F70530" w:rsidRDefault="008C332D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«Освободите Вилли»</w:t>
      </w:r>
    </w:p>
    <w:p w:rsidR="00F70530" w:rsidRDefault="008C332D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vkvideo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video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-225300733_456239234?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ref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_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domain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=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yastatic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net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F70530" w:rsidRDefault="008C332D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“Мы купили зоопарк”</w:t>
      </w:r>
    </w:p>
    <w:p w:rsidR="00F70530" w:rsidRDefault="008C332D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9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rutube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video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/426197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ab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01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fda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06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6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eb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1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dc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188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fca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8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ed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9/</w:t>
        </w:r>
      </w:hyperlink>
      <w:r>
        <w:rPr>
          <w:rFonts w:ascii="Times New Roman" w:eastAsia="Times New Roman" w:hAnsi="Times New Roman" w:cs="Times New Roman"/>
          <w:sz w:val="28"/>
          <w:szCs w:val="28"/>
          <w:u w:val="thick"/>
          <w:lang w:val="ru-RU"/>
        </w:rPr>
        <w:t xml:space="preserve"> </w:t>
      </w:r>
    </w:p>
    <w:p w:rsidR="00F70530" w:rsidRDefault="008C332D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“Всемирный день защиты животных»</w:t>
      </w:r>
    </w:p>
    <w:p w:rsidR="00F70530" w:rsidRDefault="008C332D">
      <w:pPr>
        <w:jc w:val="both"/>
        <w:rPr>
          <w:rFonts w:ascii="Times New Roman" w:eastAsia="Times New Roman" w:hAnsi="Times New Roman" w:cs="Times New Roman"/>
          <w:sz w:val="28"/>
          <w:szCs w:val="28"/>
          <w:u w:val="thick"/>
          <w:lang w:val="ru-RU"/>
        </w:rPr>
      </w:pPr>
      <w:hyperlink r:id="rId10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</w:hyperlink>
      <w:hyperlink r:id="rId11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video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preview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</w:hyperlink>
      <w:hyperlink r:id="rId12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9699209573414399403</w:t>
        </w:r>
      </w:hyperlink>
      <w:r>
        <w:rPr>
          <w:rFonts w:ascii="Times New Roman" w:eastAsia="Times New Roman" w:hAnsi="Times New Roman" w:cs="Times New Roman"/>
          <w:sz w:val="28"/>
          <w:szCs w:val="28"/>
          <w:u w:val="thick"/>
          <w:lang w:val="ru-RU"/>
        </w:rPr>
        <w:t xml:space="preserve"> </w:t>
      </w:r>
    </w:p>
    <w:p w:rsidR="00F70530" w:rsidRDefault="00F7053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ru-RU"/>
        </w:rPr>
      </w:pPr>
    </w:p>
    <w:p w:rsidR="00F70530" w:rsidRDefault="008C332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Прочитать</w:t>
      </w:r>
    </w:p>
    <w:p w:rsidR="00F70530" w:rsidRDefault="008C332D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Э. Мугафарова  «Цирк не для всех»</w:t>
      </w:r>
    </w:p>
    <w:p w:rsidR="00F70530" w:rsidRDefault="008C332D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В. Бианки «Лесная газета» </w:t>
      </w:r>
    </w:p>
    <w:p w:rsidR="00F70530" w:rsidRDefault="008C332D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Е. Чарушин «Тюпа, Томка и сорока»</w:t>
      </w:r>
    </w:p>
    <w:p w:rsidR="00F70530" w:rsidRDefault="00F70530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70530" w:rsidRDefault="00F70530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70530" w:rsidRDefault="00F705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70530" w:rsidRDefault="00F7053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0530" w:rsidRDefault="00F7053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F70530"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32D" w:rsidRDefault="008C332D">
      <w:pPr>
        <w:spacing w:line="240" w:lineRule="auto"/>
      </w:pPr>
      <w:r>
        <w:separator/>
      </w:r>
    </w:p>
  </w:endnote>
  <w:endnote w:type="continuationSeparator" w:id="0">
    <w:p w:rsidR="008C332D" w:rsidRDefault="008C3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32D" w:rsidRDefault="008C332D">
      <w:r>
        <w:separator/>
      </w:r>
    </w:p>
  </w:footnote>
  <w:footnote w:type="continuationSeparator" w:id="0">
    <w:p w:rsidR="008C332D" w:rsidRDefault="008C3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52AB0D"/>
    <w:multiLevelType w:val="singleLevel"/>
    <w:tmpl w:val="BA52AB0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9ADCABA"/>
    <w:multiLevelType w:val="multilevel"/>
    <w:tmpl w:val="59ADC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99"/>
    <w:rsid w:val="0000495E"/>
    <w:rsid w:val="000448AD"/>
    <w:rsid w:val="000E0E7F"/>
    <w:rsid w:val="00132643"/>
    <w:rsid w:val="00382FB9"/>
    <w:rsid w:val="00471E97"/>
    <w:rsid w:val="00483FDD"/>
    <w:rsid w:val="00545162"/>
    <w:rsid w:val="006E194D"/>
    <w:rsid w:val="00770799"/>
    <w:rsid w:val="008178AF"/>
    <w:rsid w:val="008C332D"/>
    <w:rsid w:val="009A649D"/>
    <w:rsid w:val="00B11435"/>
    <w:rsid w:val="00B12A30"/>
    <w:rsid w:val="00BE5902"/>
    <w:rsid w:val="00C12C56"/>
    <w:rsid w:val="00C53BEF"/>
    <w:rsid w:val="00C740C5"/>
    <w:rsid w:val="00DD7C80"/>
    <w:rsid w:val="00DE7AD4"/>
    <w:rsid w:val="00E22D62"/>
    <w:rsid w:val="00F70530"/>
    <w:rsid w:val="061866FA"/>
    <w:rsid w:val="12553624"/>
    <w:rsid w:val="179D6640"/>
    <w:rsid w:val="2F9C77D2"/>
    <w:rsid w:val="56B93EF2"/>
    <w:rsid w:val="74AC3AD4"/>
    <w:rsid w:val="75E0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2C35"/>
  <w15:docId w15:val="{55012E21-35C3-431C-9F14-EA2A0CDF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 w:themeColor="hyperlink"/>
      <w:u w:val="single"/>
    </w:rPr>
  </w:style>
  <w:style w:type="paragraph" w:styleId="a4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1">
    <w:name w:val="_Style 2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">
    <w:name w:val="_Style 2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225300733_456239234?ref_domain=yastatic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andex.ru/video/preview/96992095734143994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video/preview/969920957341439940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ndex.ru/video/preview/96992095734143994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tube.ru/video/426197ab01fda06e6eb1dc188fca8ed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sVsXi2e6Bzn5VBGiMhEITLt9bQ==">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2273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Education - Obrazfund</cp:lastModifiedBy>
  <cp:revision>2</cp:revision>
  <dcterms:created xsi:type="dcterms:W3CDTF">2025-02-21T09:55:00Z</dcterms:created>
  <dcterms:modified xsi:type="dcterms:W3CDTF">2025-02-21T09:55:00Z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3F0CF1ED919A496893FFB7C7E7504B2E_12</vt:lpwstr>
  </property>
</Properties>
</file>